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-665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0065-01-2024-003206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08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Садыгова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Садыгов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В.С.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Style w:val="cat-UserDefinedgrp-37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38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Style w:val="cat-UserDefinedgrp-11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24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Садыгов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В.С.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Садыгова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В.С.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Садыгова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В.С.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0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Style w:val="cat-UserDefinedgrp-11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1rplc-34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>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11.01.2024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Садыгова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В.С.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Садыгова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Садыгова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инистративного штрафа размере </w:t>
      </w:r>
      <w:r>
        <w:rPr>
          <w:rStyle w:val="cat-UserDefinedgrp-43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0412365400675006652420129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44rplc-53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11rplc-22">
    <w:name w:val="cat-UserDefined grp-11 rplc-22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11rplc-33">
    <w:name w:val="cat-UserDefined grp-11 rplc-33"/>
    <w:basedOn w:val="DefaultParagraphFont"/>
  </w:style>
  <w:style w:type="character" w:customStyle="1" w:styleId="cat-UserDefinedgrp-41rplc-34">
    <w:name w:val="cat-UserDefined grp-41 rplc-34"/>
    <w:basedOn w:val="DefaultParagraphFont"/>
  </w:style>
  <w:style w:type="character" w:customStyle="1" w:styleId="cat-UserDefinedgrp-42rplc-40">
    <w:name w:val="cat-UserDefined grp-42 rplc-40"/>
    <w:basedOn w:val="DefaultParagraphFont"/>
  </w:style>
  <w:style w:type="character" w:customStyle="1" w:styleId="cat-UserDefinedgrp-43rplc-42">
    <w:name w:val="cat-UserDefined grp-43 rplc-42"/>
    <w:basedOn w:val="DefaultParagraphFont"/>
  </w:style>
  <w:style w:type="character" w:customStyle="1" w:styleId="cat-UserDefinedgrp-44rplc-53">
    <w:name w:val="cat-UserDefined grp-44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